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189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86MS0061-01-2025-000405-24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0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 </w:t>
      </w:r>
      <w:r>
        <w:rPr>
          <w:rFonts w:ascii="Times New Roman" w:eastAsia="Times New Roman" w:hAnsi="Times New Roman" w:cs="Times New Roman"/>
          <w:sz w:val="26"/>
          <w:szCs w:val="26"/>
        </w:rPr>
        <w:t>Лайт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386224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контрольно-ревизионной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Альфа-М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</w:t>
      </w:r>
      <w:r>
        <w:rPr>
          <w:rFonts w:ascii="Times New Roman" w:eastAsia="Times New Roman" w:hAnsi="Times New Roman" w:cs="Times New Roman"/>
          <w:sz w:val="26"/>
          <w:szCs w:val="26"/>
        </w:rPr>
        <w:t>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Ильдара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>задержания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189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8">
    <w:name w:val="cat-UserDefined grp-30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